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书名：金话筒的诉说  电视体育节目的解说与主持</w:t>
      </w:r>
    </w:p>
    <w:p>
      <w:r>
        <w:t>作者：岑传理，宋世雄主编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总页数：327</w:t>
      </w:r>
    </w:p>
    <w:p>
      <w:r>
        <w:t>更多请访问教客网: www.jiaokey.com</w:t>
      </w:r>
    </w:p>
    <w:p>
      <w:r>
        <w:t>金话筒的诉说  电视体育节目的解说与主持 评论地址：https://www.jiaokey.com/book/detail/10165863.html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