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书名：星星礌台竞赛题库  上  -五省市高中生知识竞赛  第1辑</w:t>
      </w:r>
    </w:p>
    <w:p>
      <w:r>
        <w:t>作者：北京电视台青少部编</w:t>
      </w:r>
    </w:p>
    <w:p>
      <w:r>
        <w:t>出版社：北京：中国广播电视出版社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星星礌台竞赛题库  上  -五省市高中生知识竞赛  第1辑 评论地址：https://www.jiaokey.com/book/detail/10165834.html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