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书名：大学生思想政治教育的战略思考</w:t>
      </w:r>
    </w:p>
    <w:p>
      <w:r>
        <w:t>作者：刘仁学等主编</w:t>
      </w:r>
    </w:p>
    <w:p>
      <w:r>
        <w:t>出版社：长春：东北师范大学出版社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大学生思想政治教育的战略思考 评论地址：https://www.jiaokey.com/book/detail/10165810.html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