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书名：四川电视台三十周年</w:t>
      </w:r>
    </w:p>
    <w:p>
      <w:r>
        <w:t>作者：奉晓芬</w:t>
      </w:r>
    </w:p>
    <w:p>
      <w:r>
        <w:t>出版社：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四川电视台三十周年 评论地址：https://www.jiaokey.com/book/detail/10165752.html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