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书名：乡韵悠悠  中国优秀民歌赏析</w:t>
      </w:r>
    </w:p>
    <w:p>
      <w:r>
        <w:t>作者：郭兆胜编著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总页数：259</w:t>
      </w:r>
    </w:p>
    <w:p>
      <w:r>
        <w:t>更多请访问教客网: www.jiaokey.com</w:t>
      </w:r>
    </w:p>
    <w:p>
      <w:r>
        <w:t>乡韵悠悠  中国优秀民歌赏析 评论地址：https://www.jiaokey.com/book/detail/10165733.html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