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书名：苏联功勋播音员</w:t>
      </w:r>
    </w:p>
    <w:p>
      <w:r>
        <w:t>作者：（苏）波·利亚森科著；齐越，峻岭译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苏联功勋播音员 评论地址：https://www.jiaokey.com/book/detail/10165724.html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