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书名：广告创意设计大图典  1</w:t>
      </w:r>
    </w:p>
    <w:p>
      <w:r>
        <w:t>作者：徐立群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广告创意设计大图典  1 评论地址：https://www.jiaokey.com/book/detail/10165697.html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