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美国科技期刊  生产、利用和经济状况</w:t>
      </w:r>
    </w:p>
    <w:p>
      <w:r>
        <w:rPr>
          <w:rFonts w:ascii="宋体" w:hAnsi="宋体" w:eastAsia="宋体"/>
          <w:sz w:val="24"/>
        </w:rPr>
        <w:t>（美）W.D.金等著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美国科技期刊  生产、利用和经济状况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（美）W.D.金等著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本书出售、求购地址：https://www.jiaokey.com/book/detail/10165587.html</w:t>
      </w:r>
    </w:p>
    <w:p>
      <w:r>
        <w:t>更多相关图书推荐：https://www.jiaokey.com</w:t>
      </w:r>
    </w:p>
    <w:p>
      <w:r>
        <w:t>（美）W.D.金等著 其他作品：https://www.jiaokey.com/tag/（美）W.D.金等著.html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关键词搜索：https://www.jiaokey.com/tag/美国科技期刊  生产、利用和经济状况.html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