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面向21世纪的情报语言学  全国第三次情报检索语言发展方向研讨会论文集</w:t>
      </w:r>
    </w:p>
    <w:p>
      <w:r>
        <w:rPr>
          <w:rFonts w:ascii="宋体" w:hAnsi="宋体" w:eastAsia="宋体"/>
          <w:sz w:val="24"/>
        </w:rPr>
        <w:t>戴维民等主编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面向21世纪的情报语言学  全国第三次情报检索语言发展方向研讨会论文集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本书出售、求购地址：https://www.jiaokey.com/book/detail/10165566.html</w:t>
      </w:r>
    </w:p>
    <w:p>
      <w:r>
        <w:t>更多相关图书推荐：https://www.jiaokey.com</w:t>
      </w:r>
    </w:p>
    <w:p>
      <w:r>
        <w:t>戴维民等主编 其他作品：https://www.jiaokey.com/tag/戴维民等主编.html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关键词搜索：https://www.jiaokey.com/tag/面向21世纪的情报语言学  全国第三次情报检索语言发展方向研讨会论文集.html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