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外国著名芭蕾舞剧故事</w:t>
      </w:r>
    </w:p>
    <w:p>
      <w:r>
        <w:rPr>
          <w:rFonts w:ascii="宋体" w:hAnsi="宋体" w:eastAsia="宋体"/>
          <w:sz w:val="24"/>
        </w:rPr>
        <w:t>（美）巴兰钦（Balanchine，George），（美）梅 森（Mason，Francis）著；管可侬等译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外国著名芭蕾舞剧故事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（美）巴兰钦（Balanchine，George），（美）梅 森（Mason，Francis）著；管可侬等译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本书出售、求购地址：https://www.jiaokey.com/book/detail/10165546.html</w:t>
      </w:r>
    </w:p>
    <w:p>
      <w:r>
        <w:t>更多相关图书推荐：https://www.jiaokey.com</w:t>
      </w:r>
    </w:p>
    <w:p>
      <w:r>
        <w:t>（美）巴兰钦（Balanchine，George），（美）梅 森（Mason，Francis）著；管可侬等译 其他作品：https://www.jiaokey.com/tag/（美）巴兰钦（Balanchine，George），（美）梅 森（Mason，Francis）著；管可侬等译.html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关键词搜索：https://www.jiaokey.com/tag/外国著名芭蕾舞剧故事.html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