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书名：滤色镜原理与应用</w:t>
      </w:r>
    </w:p>
    <w:p>
      <w:r>
        <w:t>作者：（德）克劳斯（H.Clauss）著；黄守诚译</w:t>
      </w:r>
    </w:p>
    <w:p>
      <w:r>
        <w:t>出版社：上海：上海人民美术出版社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滤色镜原理与应用 评论地址：https://www.jiaokey.com/book/detail/10165540.html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