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书名：傻瓜照相机拍摄技巧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出版日期：1990.11</w:t>
      </w:r>
    </w:p>
    <w:p>
      <w:r>
        <w:t>总页数：173</w:t>
      </w:r>
    </w:p>
    <w:p>
      <w:r>
        <w:t>更多请访问教客网: www.jiaokey.com</w:t>
      </w:r>
    </w:p>
    <w:p>
      <w:r>
        <w:t>傻瓜照相机拍摄技巧 评论地址：https://www.jiaokey.com/book/detail/10165490.html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