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摄影艺术的必由之路  关于摄影技艺的交流</w:t>
      </w:r>
    </w:p>
    <w:p>
      <w:r>
        <w:rPr>
          <w:rFonts w:ascii="宋体" w:hAnsi="宋体" w:eastAsia="宋体"/>
          <w:sz w:val="24"/>
        </w:rPr>
        <w:t>（苏）德克著；施鹏飞，刘杭生译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摄影艺术的必由之路  关于摄影技艺的交流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（苏）德克著；施鹏飞，刘杭生译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本书出售、求购地址：https://www.jiaokey.com/book/detail/10165472.html</w:t>
      </w:r>
    </w:p>
    <w:p>
      <w:r>
        <w:t>更多相关图书推荐：https://www.jiaokey.com</w:t>
      </w:r>
    </w:p>
    <w:p>
      <w:r>
        <w:t>（苏）德克著；施鹏飞，刘杭生译 其他作品：https://www.jiaokey.com/tag/（苏）德克著；施鹏飞，刘杭生译.html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关键词搜索：https://www.jiaokey.com/tag/摄影艺术的必由之路  关于摄影技艺的交流.html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