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书名：换巢鸾凤</w:t>
      </w:r>
    </w:p>
    <w:p>
      <w:r>
        <w:t>作者：包天笑著</w:t>
      </w:r>
    </w:p>
    <w:p>
      <w:r>
        <w:t>出版社：北京:中央民族学院出版社,1994.01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换巢鸾凤 评论地址：https://www.jiaokey.com/book/detail/10165412.html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