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激流三部曲  1  家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激流三部曲  1  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本书出售、求购地址：https://www.jiaokey.com/book/detail/10165389.html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关键词搜索：https://www.jiaokey.com/tag/激流三部曲  1  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