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金鸡三啼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金鸡三啼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本书出售、求购地址：https://www.jiaokey.com/book/detail/10165323.html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关键词搜索：https://www.jiaokey.com/tag/金鸡三啼.html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