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鬼地上的月光  杨争光最新中短篇小说选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鬼地上的月光  杨争光最新中短篇小说选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本书出售、求购地址：https://www.jiaokey.com/book/detail/10165303.html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关键词搜索：https://www.jiaokey.com/tag/鬼地上的月光  杨争光最新中短篇小说选.html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