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左朱雀  右白虎  周大新最新中短篇小说选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左朱雀  右白虎  周大新最新中短篇小说选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本书出售、求购地址：https://www.jiaokey.com/book/detail/10165297.html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关键词搜索：https://www.jiaokey.com/tag/左朱雀  右白虎  周大新最新中短篇小说选.html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