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就赌这一次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就赌这一次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本书出售、求购地址：https://www.jiaokey.com/book/detail/10165292.html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关键词搜索：https://www.jiaokey.com/tag/就赌这一次.html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