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书名：密香树下的暴发户  报刊连载作品精选</w:t>
      </w:r>
    </w:p>
    <w:p>
      <w:r>
        <w:t>作者：肖古选编</w:t>
      </w:r>
    </w:p>
    <w:p>
      <w:r>
        <w:t>出版社：上海：上海文艺出版社</w:t>
      </w:r>
    </w:p>
    <w:p>
      <w:r>
        <w:t>出版日期：1990.12</w:t>
      </w:r>
    </w:p>
    <w:p>
      <w:r>
        <w:t>总页数：553</w:t>
      </w:r>
    </w:p>
    <w:p>
      <w:r>
        <w:t>更多请访问教客网: www.jiaokey.com</w:t>
      </w:r>
    </w:p>
    <w:p>
      <w:r>
        <w:t>密香树下的暴发户  报刊连载作品精选 评论地址：https://www.jiaokey.com/book/detail/10165283.html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