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书名：民间谜语4000条</w:t>
      </w:r>
    </w:p>
    <w:p>
      <w:r>
        <w:t>作者：范龙彪等编</w:t>
      </w:r>
    </w:p>
    <w:p>
      <w:r>
        <w:t>出版社：长春：北方妇女儿童出版社</w:t>
      </w:r>
    </w:p>
    <w:p>
      <w:r>
        <w:t>出版日期：1992.04</w:t>
      </w:r>
    </w:p>
    <w:p>
      <w:r>
        <w:t>总页数：260</w:t>
      </w:r>
    </w:p>
    <w:p>
      <w:r>
        <w:t>更多请访问教客网: www.jiaokey.com</w:t>
      </w:r>
    </w:p>
    <w:p>
      <w:r>
        <w:t>民间谜语4000条 评论地址：https://www.jiaokey.com/book/detail/10165203.html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