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猜灯谜谈体育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猜灯谜谈体育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本书出售、求购地址：https://www.jiaokey.com/book/detail/10165185.html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关键词搜索：https://www.jiaokey.com/tag/猜灯谜谈体育.html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