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恋爱·婚姻·家庭·社交谚语选</w:t>
      </w:r>
    </w:p>
    <w:p>
      <w:r>
        <w:rPr>
          <w:rFonts w:ascii="宋体" w:hAnsi="宋体" w:eastAsia="宋体"/>
          <w:sz w:val="24"/>
        </w:rPr>
        <w:t>丁海椒，张培基编著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恋爱·婚姻·家庭·社交谚语选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丁海椒，张培基编著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本书出售、求购地址：https://www.jiaokey.com/book/detail/10165183.html</w:t>
      </w:r>
    </w:p>
    <w:p>
      <w:r>
        <w:t>更多相关图书推荐：https://www.jiaokey.com</w:t>
      </w:r>
    </w:p>
    <w:p>
      <w:r>
        <w:t>丁海椒，张培基编著 其他作品：https://www.jiaokey.com/tag/丁海椒，张培基编著.html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关键词搜索：https://www.jiaokey.com/tag/恋爱·婚姻·家庭·社交谚语选.html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