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绿林青楼之神-白眉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绿林青楼之神-白眉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本书出售、求购地址：https://www.jiaokey.com/book/detail/10165178.html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关键词搜索：https://www.jiaokey.com/tag/绿林青楼之神-白眉.html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