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玉皇大帝全传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玉皇大帝全传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本书出售、求购地址：https://www.jiaokey.com/book/detail/10165175.html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关键词搜索：https://www.jiaokey.com/tag/玉皇大帝全传.html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