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书名：国共关系与两岸关系研究  第五届国共关系史暨第一次国共合作建立七十周年学术研讨会论集</w:t>
      </w:r>
    </w:p>
    <w:p>
      <w:r>
        <w:t>作者：张磊等主编</w:t>
      </w:r>
    </w:p>
    <w:p>
      <w:r>
        <w:t>出版社：武汉：湖北人民出版社</w:t>
      </w:r>
    </w:p>
    <w:p>
      <w:r>
        <w:t>出版日期：1994.09</w:t>
      </w:r>
    </w:p>
    <w:p>
      <w:r>
        <w:t>总页数：395</w:t>
      </w:r>
    </w:p>
    <w:p>
      <w:r>
        <w:t>更多请访问教客网: www.jiaokey.com</w:t>
      </w:r>
    </w:p>
    <w:p>
      <w:r>
        <w:t>国共关系与两岸关系研究  第五届国共关系史暨第一次国共合作建立七十周年学术研讨会论集 评论地址：https://www.jiaokey.com/book/detail/10165166.html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