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从秘密谈判到共赴国难  国共两党第二次合作形成探微</w:t>
      </w:r>
    </w:p>
    <w:p>
      <w:r>
        <w:rPr>
          <w:rFonts w:ascii="宋体" w:hAnsi="宋体" w:eastAsia="宋体"/>
          <w:sz w:val="24"/>
        </w:rPr>
        <w:t>郝晏华著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从秘密谈判到共赴国难  国共两党第二次合作形成探微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本书出售、求购地址：https://www.jiaokey.com/book/detail/10165165.html</w:t>
      </w:r>
    </w:p>
    <w:p>
      <w:r>
        <w:t>更多相关图书推荐：https://www.jiaokey.com</w:t>
      </w:r>
    </w:p>
    <w:p>
      <w:r>
        <w:t>郝晏华著 其他作品：https://www.jiaokey.com/tag/郝晏华著.html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关键词搜索：https://www.jiaokey.com/tag/从秘密谈判到共赴国难  国共两党第二次合作形成探微.html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