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书名：国共两党关系历史与现状研究  全国第四届国共关系史研讨会文集</w:t>
      </w:r>
    </w:p>
    <w:p>
      <w:r>
        <w:t>作者：张铁男，宋春主编</w:t>
      </w:r>
    </w:p>
    <w:p>
      <w:r>
        <w:t>出版社：长春：东北师范大学出版社</w:t>
      </w:r>
    </w:p>
    <w:p>
      <w:r>
        <w:t>出版日期：1992.07</w:t>
      </w:r>
    </w:p>
    <w:p>
      <w:r>
        <w:t>总页数：630</w:t>
      </w:r>
    </w:p>
    <w:p>
      <w:r>
        <w:t>更多请访问教客网: www.jiaokey.com</w:t>
      </w:r>
    </w:p>
    <w:p>
      <w:r>
        <w:t>国共两党关系历史与现状研究  全国第四届国共关系史研讨会文集 评论地址：https://www.jiaokey.com/book/detail/10165163.html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