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书名：腥风血雨生死路  红军长征全景纪实</w:t>
      </w:r>
    </w:p>
    <w:p>
      <w:r>
        <w:t>作者：李智舜著</w:t>
      </w:r>
    </w:p>
    <w:p>
      <w:r>
        <w:t>出版社：济南:黄河出版社,1995.06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腥风血雨生死路  红军长征全景纪实 评论地址：https://www.jiaokey.com/book/detail/10165147.html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