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书名：金牌是这样夺来的  第25届奥运会中国金牌选手大写真</w:t>
      </w:r>
    </w:p>
    <w:p>
      <w:r>
        <w:t>作者：国家体委宣传司编</w:t>
      </w:r>
    </w:p>
    <w:p>
      <w:r>
        <w:t>出版社：上海：复旦大学出版社</w:t>
      </w:r>
    </w:p>
    <w:p>
      <w:r>
        <w:t>出版日期：1993.01</w:t>
      </w:r>
    </w:p>
    <w:p>
      <w:r>
        <w:t>总页数：143</w:t>
      </w:r>
    </w:p>
    <w:p>
      <w:r>
        <w:t>更多请访问教客网: www.jiaokey.com</w:t>
      </w:r>
    </w:p>
    <w:p>
      <w:r>
        <w:t>金牌是这样夺来的  第25届奥运会中国金牌选手大写真 评论地址：https://www.jiaokey.com/book/detail/10165121.html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