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书名：残唐五代演义</w:t>
      </w:r>
    </w:p>
    <w:p>
      <w:r>
        <w:t>作者：（明）罗贯中编；鸿喜，晨星校点</w:t>
      </w:r>
    </w:p>
    <w:p>
      <w:r>
        <w:t>出版社：太原:山西人民出版社,1994.07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残唐五代演义 评论地址：https://www.jiaokey.com/book/detail/10165051.html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