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书名：风尘奇女  柳如是</w:t>
      </w:r>
    </w:p>
    <w:p>
      <w:r>
        <w:t>作者：胡良清，刘敬堂著</w:t>
      </w:r>
    </w:p>
    <w:p>
      <w:r>
        <w:t>出版社：广州：花城出版社</w:t>
      </w:r>
    </w:p>
    <w:p>
      <w:r>
        <w:t>出版日期：1998.08</w:t>
      </w:r>
    </w:p>
    <w:p>
      <w:r>
        <w:t>总页数：258</w:t>
      </w:r>
    </w:p>
    <w:p>
      <w:r>
        <w:t>更多请访问教客网: www.jiaokey.com</w:t>
      </w:r>
    </w:p>
    <w:p>
      <w:r>
        <w:t>风尘奇女  柳如是 评论地址：https://www.jiaokey.com/book/detail/10165039.html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