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陪我一段路  当代大学生初恋问题自白</w:t>
      </w:r>
    </w:p>
    <w:p>
      <w:r>
        <w:rPr>
          <w:rFonts w:ascii="宋体" w:hAnsi="宋体" w:eastAsia="宋体"/>
          <w:sz w:val="24"/>
        </w:rPr>
        <w:t>西马选编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陪我一段路  当代大学生初恋问题自白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本书出售、求购地址：https://www.jiaokey.com/book/detail/10165021.html</w:t>
      </w:r>
    </w:p>
    <w:p>
      <w:r>
        <w:t>更多相关图书推荐：https://www.jiaokey.com</w:t>
      </w:r>
    </w:p>
    <w:p>
      <w:r>
        <w:t>西马选编 其他作品：https://www.jiaokey.com/tag/西马选编.html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关键词搜索：https://www.jiaokey.com/tag/陪我一段路  当代大学生初恋问题自白.html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