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泪珠与珍珠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泪珠与珍珠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本书出售、求购地址：https://www.jiaokey.com/book/detail/10165004.html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关键词搜索：https://www.jiaokey.com/tag/泪珠与珍珠.html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