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叛国·亡国·洗  历史·历史·吹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叛国·亡国·洗  历史·历史·吹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本书出售、求购地址：https://www.jiaokey.com/book/detail/10164981.html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关键词搜索：https://www.jiaokey.com/tag/叛国·亡国·洗  历史·历史·吹.html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