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  著名企业家智度难关精彩事例</w:t>
      </w:r>
    </w:p>
    <w:p>
      <w:r>
        <w:rPr>
          <w:rFonts w:ascii="宋体" w:hAnsi="宋体" w:eastAsia="宋体"/>
          <w:sz w:val="24"/>
        </w:rPr>
        <w:t>梁志安主编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  著名企业家智度难关精彩事例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本书出售、求购地址：https://www.jiaokey.com/book/detail/10164937.html</w:t>
      </w:r>
    </w:p>
    <w:p>
      <w:r>
        <w:t>更多相关图书推荐：https://www.jiaokey.com</w:t>
      </w:r>
    </w:p>
    <w:p>
      <w:r>
        <w:t>梁志安主编 其他作品：https://www.jiaokey.com/tag/梁志安主编.html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关键词搜索：https://www.jiaokey.com/tag/起死回生  著名企业家智度难关精彩事例.html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