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中国古代散曲精品赏析  下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中国古代散曲精品赏析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本书出售、求购地址：https://www.jiaokey.com/book/detail/10164914.html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关键词搜索：https://www.jiaokey.com/tag/中国古代散曲精品赏析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