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书名：竞争·改革·进步  战国历史反思</w:t>
      </w:r>
    </w:p>
    <w:p>
      <w:r>
        <w:t>作者：刘泽华，李瑞兰</w:t>
      </w:r>
    </w:p>
    <w:p>
      <w:r>
        <w:t>出版社：求实出版社</w:t>
      </w:r>
    </w:p>
    <w:p>
      <w:r>
        <w:t>出版日期：1988.06</w:t>
      </w:r>
    </w:p>
    <w:p>
      <w:r>
        <w:t>总页数：285</w:t>
      </w:r>
    </w:p>
    <w:p>
      <w:r>
        <w:t>更多请访问教客网: www.jiaokey.com</w:t>
      </w:r>
    </w:p>
    <w:p>
      <w:r>
        <w:t>竞争·改革·进步  战国历史反思 评论地址：https://www.jiaokey.com/book/detail/10164870.html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