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剑桥中国秦汉史（公元前221—公元220年）</w:t>
      </w:r>
    </w:p>
    <w:p>
      <w:r>
        <w:rPr>
          <w:rFonts w:ascii="宋体" w:hAnsi="宋体" w:eastAsia="宋体"/>
          <w:sz w:val="24"/>
        </w:rPr>
        <w:t>（英）崔瑞德  （美）费正清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剑桥中国秦汉史（公元前221—公元220年）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（英）崔瑞德  （美）费正清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本书出售、求购地址：https://www.jiaokey.com/book/detail/10164859.html</w:t>
      </w:r>
    </w:p>
    <w:p>
      <w:r>
        <w:t>更多相关图书推荐：https://www.jiaokey.com</w:t>
      </w:r>
    </w:p>
    <w:p>
      <w:r>
        <w:t>（英）崔瑞德  （美）费正清 其他作品：https://www.jiaokey.com/tag/（英）崔瑞德  （美）费正清.html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关键词搜索：https://www.jiaokey.com/tag/剑桥中国秦汉史（公元前221—公元220年）.html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