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书名：近代中国社会的新陈代谢</w:t>
      </w:r>
    </w:p>
    <w:p>
      <w:r>
        <w:t>作者：&lt;font color=Red&gt;陈&lt;/font&gt;旭麓著</w:t>
      </w:r>
    </w:p>
    <w:p>
      <w:r>
        <w:t>出版社：上海:上海人民出版社,1992.07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近代中国社会的新陈代谢 评论地址：https://www.jiaokey.com/book/detail/10164857.html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