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书名：华俄道胜银行和欧亚大陆第一桥  未透露过的沙俄侵华内幕</w:t>
      </w:r>
    </w:p>
    <w:p>
      <w:r>
        <w:t>作者：杨培新著</w:t>
      </w:r>
    </w:p>
    <w:p>
      <w:r>
        <w:t>出版社：北京：中国金融出版社</w:t>
      </w:r>
    </w:p>
    <w:p>
      <w:r>
        <w:t>出版日期：1992.12</w:t>
      </w:r>
    </w:p>
    <w:p>
      <w:r>
        <w:t>总页数：106</w:t>
      </w:r>
    </w:p>
    <w:p>
      <w:r>
        <w:t>更多请访问教客网: www.jiaokey.com</w:t>
      </w:r>
    </w:p>
    <w:p>
      <w:r>
        <w:t>华俄道胜银行和欧亚大陆第一桥  未透露过的沙俄侵华内幕 评论地址：https://www.jiaokey.com/book/detail/10164850.html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