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书名：摩根家族</w:t>
      </w:r>
    </w:p>
    <w:p>
      <w:r>
        <w:t>作者：谷文艳，刘卫著</w:t>
      </w:r>
    </w:p>
    <w:p>
      <w:r>
        <w:t>出版社：北京:社会科学文献出版社,1996.05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摩根家族 评论地址：https://www.jiaokey.com/book/detail/10164842.html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