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书名：走向神社的哀歌  日军毙命录</w:t>
      </w:r>
    </w:p>
    <w:p>
      <w:r>
        <w:t>作者：张子申，薛春德编著</w:t>
      </w:r>
    </w:p>
    <w:p>
      <w:r>
        <w:t>出版社：北京：解放军出版社</w:t>
      </w:r>
    </w:p>
    <w:p>
      <w:r>
        <w:t>出版日期：1994.12</w:t>
      </w:r>
    </w:p>
    <w:p>
      <w:r>
        <w:t>总页数：352</w:t>
      </w:r>
    </w:p>
    <w:p>
      <w:r>
        <w:t>更多请访问教客网: www.jiaokey.com</w:t>
      </w:r>
    </w:p>
    <w:p>
      <w:r>
        <w:t>走向神社的哀歌  日军毙命录 评论地址：https://www.jiaokey.com/book/detail/10164807.html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