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卢沟桥事变起因考论  兼与日本有关历史学者商榷</w:t>
      </w:r>
    </w:p>
    <w:p>
      <w:r>
        <w:rPr>
          <w:rFonts w:ascii="宋体" w:hAnsi="宋体" w:eastAsia="宋体"/>
          <w:sz w:val="24"/>
        </w:rPr>
        <w:t>曲家源著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卢沟桥事变起因考论  兼与日本有关历史学者商榷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曲家源著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本书出售、求购地址：https://www.jiaokey.com/book/detail/10164793.html</w:t>
      </w:r>
    </w:p>
    <w:p>
      <w:r>
        <w:t>更多相关图书推荐：https://www.jiaokey.com</w:t>
      </w:r>
    </w:p>
    <w:p>
      <w:r>
        <w:t>曲家源著 其他作品：https://www.jiaokey.com/tag/曲家源著.html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关键词搜索：https://www.jiaokey.com/tag/卢沟桥事变起因考论  兼与日本有关历史学者商榷.html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