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书名：外国人目睹中的日军暴行</w:t>
      </w:r>
    </w:p>
    <w:p>
      <w:r>
        <w:t>作者：（英）田伯烈（Timperley，H.J.）著；杨之文译</w:t>
      </w:r>
    </w:p>
    <w:p>
      <w:r>
        <w:t>出版社：天津：天津人民出版社</w:t>
      </w:r>
    </w:p>
    <w:p>
      <w:r>
        <w:t>出版日期：1992.08</w:t>
      </w:r>
    </w:p>
    <w:p>
      <w:r>
        <w:t>总页数：183</w:t>
      </w:r>
    </w:p>
    <w:p>
      <w:r>
        <w:t>更多请访问教客网: www.jiaokey.com</w:t>
      </w:r>
    </w:p>
    <w:p>
      <w:r>
        <w:t>外国人目睹中的日军暴行 评论地址：https://www.jiaokey.com/book/detail/10164786.html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