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书名：中国少数民族文库  傣族文化</w:t>
      </w:r>
    </w:p>
    <w:p>
      <w:r>
        <w:t>作者：张公瑾</w:t>
      </w:r>
    </w:p>
    <w:p>
      <w:r>
        <w:t>出版社：长春：吉林教育出版社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中国少数民族文库  傣族文化 评论地址：https://www.jiaokey.com/book/detail/10164758.html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