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喇嘛王国的覆灭</w:t>
      </w:r>
    </w:p>
    <w:p>
      <w:r>
        <w:rPr>
          <w:rFonts w:ascii="宋体" w:hAnsi="宋体" w:eastAsia="宋体"/>
          <w:sz w:val="24"/>
        </w:rPr>
        <w:t>（美）戈尔斯坦（Goldstein，Melvyn C.）著；杜永彬译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喇嘛王国的覆灭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（美）戈尔斯坦（Goldstein，Melvyn C.）著；杜永彬译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本书出售、求购地址：https://www.jiaokey.com/book/detail/10164745.html</w:t>
      </w:r>
    </w:p>
    <w:p>
      <w:r>
        <w:t>更多相关图书推荐：https://www.jiaokey.com</w:t>
      </w:r>
    </w:p>
    <w:p>
      <w:r>
        <w:t>（美）戈尔斯坦（Goldstein，Melvyn C.）著；杜永彬译 其他作品：https://www.jiaokey.com/tag/（美）戈尔斯坦（Goldstein，Melvyn C.）著；杜永彬译.html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关键词搜索：https://www.jiaokey.com/tag/喇嘛王国的覆灭.html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