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书名：林肯被刺内幕</w:t>
      </w:r>
    </w:p>
    <w:p>
      <w:r>
        <w:t>作者：（ 美 ）戴维·巴尔锡格，小查尔斯·E· 塞利尔著；季昂，郜方译</w:t>
      </w:r>
    </w:p>
    <w:p>
      <w:r>
        <w:t>出版社：北京：中国广播电视出版社</w:t>
      </w:r>
    </w:p>
    <w:p>
      <w:r>
        <w:t>出版日期：1989.01</w:t>
      </w:r>
    </w:p>
    <w:p>
      <w:r>
        <w:t>总页数：435</w:t>
      </w:r>
    </w:p>
    <w:p>
      <w:r>
        <w:t>更多请访问教客网: www.jiaokey.com</w:t>
      </w:r>
    </w:p>
    <w:p>
      <w:r>
        <w:t>林肯被刺内幕 评论地址：https://www.jiaokey.com/book/detail/10164605.html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