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拍卖第四十九批</w:t>
      </w:r>
    </w:p>
    <w:p>
      <w:r>
        <w:rPr>
          <w:rFonts w:ascii="宋体" w:hAnsi="宋体" w:eastAsia="宋体"/>
          <w:sz w:val="24"/>
        </w:rPr>
        <w:t>（美）平u3000琼（Pynchon，T.）著；林疑今译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拍卖第四十九批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（美）平u3000琼（Pynchon，T.）著；林疑今译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本书出售、求购地址：https://www.jiaokey.com/book/detail/10164601.html</w:t>
      </w:r>
    </w:p>
    <w:p>
      <w:r>
        <w:t>更多相关图书推荐：https://www.jiaokey.com</w:t>
      </w:r>
    </w:p>
    <w:p>
      <w:r>
        <w:t>（美）平u3000琼（Pynchon，T.）著；林疑今译 其他作品：https://www.jiaokey.com/tag/（美）平u3000琼（Pynchon，T.）著；林疑今译.html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关键词搜索：https://www.jiaokey.com/tag/拍卖第四十九批.html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