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书名：死神的选择</w:t>
      </w:r>
    </w:p>
    <w:p>
      <w:r>
        <w:t>作者:（美）拉罗萨（Larosa，L.J.）（美）达勃朗（Tanenbaum，B.）著；贾 叶编译</w:t>
      </w:r>
    </w:p>
    <w:p>
      <w:r>
        <w:t>出版社:北京：文化艺术出版社</w:t>
      </w:r>
    </w:p>
    <w:p>
      <w:r>
        <w:t>出版日期：1989.05</w:t>
      </w:r>
    </w:p>
    <w:p>
      <w:r>
        <w:t>总页数：240</w:t>
      </w:r>
    </w:p>
    <w:p>
      <w:r>
        <w:t>更多请访问教客网:www.jiaokey.com</w:t>
      </w:r>
    </w:p>
    <w:p>
      <w:r>
        <w:t>死神的选择评论地址：https://www.jiaokey.com/book/detail/10164599.html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